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5-317-2003/2026</w:t>
      </w:r>
    </w:p>
    <w:p>
      <w:pPr>
        <w:spacing w:before="0" w:after="0"/>
        <w:ind w:firstLine="567"/>
        <w:jc w:val="right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 мая 2026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Нефтеюганск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2 Нефтеюганского судебного района Ханты-Мансийского автономного округа-Югры Е.А. Таскаева (628309, ХМАО-Югра, г. Нефтеюганск, 1 </w:t>
      </w:r>
      <w:r>
        <w:rPr>
          <w:rFonts w:ascii="Times New Roman" w:eastAsia="Times New Roman" w:hAnsi="Times New Roman" w:cs="Times New Roman"/>
          <w:sz w:val="27"/>
          <w:szCs w:val="27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Пирнепесовой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Шахринисо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Розиевны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2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5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зарегистрированной по адресу: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6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</w:p>
    <w:p>
      <w:pPr>
        <w:spacing w:before="0" w:after="0"/>
        <w:ind w:left="42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left="4280"/>
        <w:jc w:val="both"/>
        <w:rPr>
          <w:sz w:val="27"/>
          <w:szCs w:val="27"/>
        </w:rPr>
      </w:pP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Пирнепесова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Ш.Р. 31.12.2025, проживающая по адресу: </w:t>
      </w:r>
      <w:r>
        <w:rPr>
          <w:rStyle w:val="cat-UserDefinedgrp-3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 уплатила в срок, предусмотренный ст. 32.2 Кодекса Российской Федерации об административных правонарушениях, а именно по 30.12.2025, административный штраф в сумме 750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7"/>
          <w:szCs w:val="27"/>
        </w:rPr>
        <w:t>фотовидеосъемке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№ </w:t>
      </w:r>
      <w:r>
        <w:rPr>
          <w:rStyle w:val="cat-UserDefinedgrp-34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17.10.2025 за совершение административного правонарушения, предусмотренного ч. 2 ст. 12.9 Кодекса Российской Федерации об административных правонарушениях, вступившим в законную силу 31.10.2025, направленного ей по почте.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>Пирнепесова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Ш.Р., извещенная надлежащим образом о времени и месте рассмотрения административного материала, не явилась, ходатайств об отложении дела от нее не поступало.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Пирнепесовой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Ш.Р. в ее отсутствие.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Пирнепесовой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Ш.Р.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Style w:val="cat-UserDefinedgrp-35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05.03.2026, согласно которому </w:t>
      </w:r>
      <w:r>
        <w:rPr>
          <w:rFonts w:ascii="Times New Roman" w:eastAsia="Times New Roman" w:hAnsi="Times New Roman" w:cs="Times New Roman"/>
          <w:sz w:val="27"/>
          <w:szCs w:val="27"/>
        </w:rPr>
        <w:t>Пирнепесова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Ш.Р. в установленный срок не уплатила штраф;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34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17.10.2025, из которого следует, что </w:t>
      </w:r>
      <w:r>
        <w:rPr>
          <w:rFonts w:ascii="Times New Roman" w:eastAsia="Times New Roman" w:hAnsi="Times New Roman" w:cs="Times New Roman"/>
          <w:sz w:val="27"/>
          <w:szCs w:val="27"/>
        </w:rPr>
        <w:t>Пирнепесова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Ш.Р. была подвергнута административному наказанию за совершение административного правонарушения, предусмотренного ч. 2 ст. 12.9 КоАП РФ в виде административного штрафа в размере 750 рублей,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 вступило в законную силу 31.10.2025; отчетом об отслеживании отправления с почтовым идентификатором о вручении копии постановления;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- информацией ГИС ГМП об оплате штрафа 11.02.2026 по исполнительному производству;</w:t>
      </w:r>
    </w:p>
    <w:p>
      <w:pPr>
        <w:spacing w:before="0" w:after="0"/>
        <w:ind w:left="20" w:right="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реестром административных правонарушений;</w:t>
      </w:r>
    </w:p>
    <w:p>
      <w:pPr>
        <w:tabs>
          <w:tab w:val="left" w:pos="567"/>
        </w:tabs>
        <w:spacing w:before="0" w:after="0"/>
        <w:ind w:left="2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Пирнепесовой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Ш.Р., списком внутренних почтовых отправлений.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7"/>
          <w:szCs w:val="27"/>
        </w:rPr>
        <w:t>Пирнепесовой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Ш.Р. являлось 30.12.2025. Взыскание штрафа 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Пирнепесовой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Ш.Р. состава административного правонарушения по ч. 1 ст. 20.25 КоАП РФ и ее вину.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Пирнепесовой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Ш.Р.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Пирнепесовой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Ш.Р., ее имущественное положение.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right="20"/>
        <w:jc w:val="both"/>
        <w:rPr>
          <w:sz w:val="27"/>
          <w:szCs w:val="27"/>
        </w:rPr>
      </w:pPr>
    </w:p>
    <w:p>
      <w:pPr>
        <w:spacing w:before="0" w:after="0"/>
        <w:ind w:left="41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left="4160"/>
        <w:jc w:val="both"/>
        <w:rPr>
          <w:sz w:val="27"/>
          <w:szCs w:val="27"/>
        </w:rPr>
      </w:pP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Пирнепесову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Шахринисо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Розиевну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административного штрафа в двукратном размере суммы неуплаченного штрафа, что в денежном выражении составляет 1 500 (одна тысяча пятьсот)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0412365400395003172620110.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суд, в течение десяти дней со дня получения копии постановления, через мирового вынесшего постановление.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Е.А. Таскаева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2rplc-6">
    <w:name w:val="cat-ExternalSystemDefined grp-32 rplc-6"/>
    <w:basedOn w:val="DefaultParagraphFont"/>
  </w:style>
  <w:style w:type="character" w:customStyle="1" w:styleId="cat-PassportDatagrp-25rplc-7">
    <w:name w:val="cat-PassportData grp-25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PassportDatagrp-26rplc-10">
    <w:name w:val="cat-PassportData grp-26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UserDefinedgrp-33rplc-15">
    <w:name w:val="cat-UserDefined grp-33 rplc-15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27">
    <w:name w:val="cat-UserDefined grp-35 rplc-27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36rplc-51">
    <w:name w:val="cat-UserDefined grp-36 rplc-51"/>
    <w:basedOn w:val="DefaultParagraphFont"/>
  </w:style>
  <w:style w:type="character" w:customStyle="1" w:styleId="cat-UserDefinedgrp-37rplc-53">
    <w:name w:val="cat-UserDefined grp-37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